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131787" w:rsidRPr="00671994" w:rsidRDefault="00020BCA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Службі управління персоналом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88C" w:rsidRPr="00671994">
        <w:rPr>
          <w:rFonts w:ascii="Times New Roman" w:hAnsi="Times New Roman" w:cs="Times New Roman"/>
          <w:sz w:val="28"/>
          <w:szCs w:val="28"/>
          <w:lang w:val="uk-UA"/>
        </w:rPr>
        <w:t>Рівненського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 w:rsidRPr="00671994">
        <w:rPr>
          <w:rFonts w:ascii="Times New Roman" w:hAnsi="Times New Roman" w:cs="Times New Roman"/>
          <w:sz w:val="28"/>
          <w:szCs w:val="28"/>
          <w:lang w:val="uk-UA"/>
        </w:rPr>
        <w:t>окружного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B7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288C" w:rsidRPr="00671994">
        <w:rPr>
          <w:rFonts w:ascii="Times New Roman" w:hAnsi="Times New Roman" w:cs="Times New Roman"/>
          <w:sz w:val="28"/>
          <w:szCs w:val="28"/>
          <w:lang w:val="uk-UA"/>
        </w:rPr>
        <w:t>дміністративного суду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uk-UA"/>
        </w:rPr>
        <w:t>моб.телефон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E5288C" w:rsidRDefault="000F1954" w:rsidP="000F1954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64269A"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5288C"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4FA7" w:rsidRPr="00ED6A27" w:rsidRDefault="005947A0" w:rsidP="004578D6">
      <w:pPr>
        <w:pStyle w:val="rvps7"/>
        <w:spacing w:before="0" w:beforeAutospacing="0" w:after="0" w:afterAutospacing="0"/>
        <w:ind w:firstLine="426"/>
        <w:jc w:val="both"/>
      </w:pPr>
      <w:r>
        <w:rPr>
          <w:sz w:val="28"/>
          <w:szCs w:val="28"/>
        </w:rPr>
        <w:t xml:space="preserve"> </w:t>
      </w:r>
      <w:r w:rsidR="0064269A" w:rsidRPr="0048376B">
        <w:rPr>
          <w:sz w:val="28"/>
          <w:szCs w:val="28"/>
        </w:rPr>
        <w:t xml:space="preserve"> </w:t>
      </w:r>
      <w:r w:rsidR="00D23022" w:rsidRPr="004578D6">
        <w:rPr>
          <w:sz w:val="28"/>
          <w:szCs w:val="28"/>
        </w:rPr>
        <w:t xml:space="preserve">Прошу </w:t>
      </w:r>
      <w:proofErr w:type="spellStart"/>
      <w:r w:rsidR="00020BCA" w:rsidRPr="004578D6">
        <w:rPr>
          <w:sz w:val="28"/>
          <w:szCs w:val="28"/>
        </w:rPr>
        <w:t>розглянути</w:t>
      </w:r>
      <w:proofErr w:type="spellEnd"/>
      <w:r w:rsidR="00020BCA" w:rsidRPr="004578D6">
        <w:rPr>
          <w:sz w:val="28"/>
          <w:szCs w:val="28"/>
        </w:rPr>
        <w:t xml:space="preserve"> </w:t>
      </w:r>
      <w:proofErr w:type="spellStart"/>
      <w:r w:rsidR="00020BCA" w:rsidRPr="004578D6">
        <w:rPr>
          <w:sz w:val="28"/>
          <w:szCs w:val="28"/>
        </w:rPr>
        <w:t>подану</w:t>
      </w:r>
      <w:proofErr w:type="spellEnd"/>
      <w:r w:rsidR="00020BCA" w:rsidRPr="004578D6">
        <w:rPr>
          <w:sz w:val="28"/>
          <w:szCs w:val="28"/>
        </w:rPr>
        <w:t xml:space="preserve"> мною </w:t>
      </w:r>
      <w:proofErr w:type="spellStart"/>
      <w:r w:rsidR="00020BCA" w:rsidRPr="004578D6">
        <w:rPr>
          <w:sz w:val="28"/>
          <w:szCs w:val="28"/>
        </w:rPr>
        <w:t>інформацію</w:t>
      </w:r>
      <w:proofErr w:type="spellEnd"/>
      <w:r w:rsidR="00020BCA" w:rsidRPr="004578D6">
        <w:rPr>
          <w:sz w:val="28"/>
          <w:szCs w:val="28"/>
        </w:rPr>
        <w:t xml:space="preserve"> для </w:t>
      </w:r>
      <w:proofErr w:type="spellStart"/>
      <w:r w:rsidR="00020BCA" w:rsidRPr="004578D6">
        <w:rPr>
          <w:sz w:val="28"/>
          <w:szCs w:val="28"/>
        </w:rPr>
        <w:t>вирішення</w:t>
      </w:r>
      <w:proofErr w:type="spellEnd"/>
      <w:r w:rsidR="00020BCA" w:rsidRPr="004578D6">
        <w:rPr>
          <w:sz w:val="28"/>
          <w:szCs w:val="28"/>
        </w:rPr>
        <w:t xml:space="preserve"> </w:t>
      </w:r>
      <w:proofErr w:type="spellStart"/>
      <w:r w:rsidR="00020BCA" w:rsidRPr="004578D6">
        <w:rPr>
          <w:sz w:val="28"/>
          <w:szCs w:val="28"/>
        </w:rPr>
        <w:t>питання</w:t>
      </w:r>
      <w:proofErr w:type="spellEnd"/>
      <w:r w:rsidR="00020BCA" w:rsidRPr="004578D6">
        <w:rPr>
          <w:sz w:val="28"/>
          <w:szCs w:val="28"/>
        </w:rPr>
        <w:t xml:space="preserve"> </w:t>
      </w:r>
      <w:proofErr w:type="spellStart"/>
      <w:r w:rsidR="00020BCA" w:rsidRPr="004578D6">
        <w:rPr>
          <w:sz w:val="28"/>
          <w:szCs w:val="28"/>
        </w:rPr>
        <w:t>щодо</w:t>
      </w:r>
      <w:proofErr w:type="spellEnd"/>
      <w:r w:rsidR="00020BCA" w:rsidRPr="004578D6">
        <w:rPr>
          <w:sz w:val="28"/>
          <w:szCs w:val="28"/>
        </w:rPr>
        <w:t xml:space="preserve"> </w:t>
      </w:r>
      <w:proofErr w:type="spellStart"/>
      <w:r w:rsidR="00020BCA" w:rsidRPr="004578D6">
        <w:rPr>
          <w:sz w:val="28"/>
          <w:szCs w:val="28"/>
        </w:rPr>
        <w:t>зайняття</w:t>
      </w:r>
      <w:proofErr w:type="spellEnd"/>
      <w:r w:rsidR="00020BCA" w:rsidRPr="004578D6">
        <w:rPr>
          <w:sz w:val="28"/>
          <w:szCs w:val="28"/>
        </w:rPr>
        <w:t xml:space="preserve"> посади </w:t>
      </w:r>
      <w:proofErr w:type="spellStart"/>
      <w:r w:rsidR="00020BCA" w:rsidRPr="004578D6">
        <w:rPr>
          <w:sz w:val="28"/>
          <w:szCs w:val="28"/>
        </w:rPr>
        <w:t>державної</w:t>
      </w:r>
      <w:proofErr w:type="spellEnd"/>
      <w:r w:rsidR="00020BCA" w:rsidRPr="004578D6">
        <w:rPr>
          <w:sz w:val="28"/>
          <w:szCs w:val="28"/>
        </w:rPr>
        <w:t xml:space="preserve"> </w:t>
      </w:r>
      <w:proofErr w:type="spellStart"/>
      <w:r w:rsidR="00020BCA" w:rsidRPr="004578D6">
        <w:rPr>
          <w:sz w:val="28"/>
          <w:szCs w:val="28"/>
        </w:rPr>
        <w:t>служби</w:t>
      </w:r>
      <w:proofErr w:type="spellEnd"/>
      <w:r w:rsidR="00020BCA" w:rsidRPr="004578D6">
        <w:rPr>
          <w:sz w:val="28"/>
          <w:szCs w:val="28"/>
        </w:rPr>
        <w:t xml:space="preserve"> </w:t>
      </w:r>
      <w:proofErr w:type="spellStart"/>
      <w:r w:rsidR="00020BCA" w:rsidRPr="004578D6">
        <w:rPr>
          <w:sz w:val="28"/>
          <w:szCs w:val="28"/>
        </w:rPr>
        <w:t>категорії</w:t>
      </w:r>
      <w:proofErr w:type="spellEnd"/>
      <w:r w:rsidR="00020BCA" w:rsidRPr="004578D6">
        <w:rPr>
          <w:sz w:val="28"/>
          <w:szCs w:val="28"/>
        </w:rPr>
        <w:t xml:space="preserve"> "В"</w:t>
      </w:r>
      <w:r w:rsidR="00E14911">
        <w:rPr>
          <w:sz w:val="28"/>
          <w:szCs w:val="28"/>
          <w:lang w:val="uk-UA"/>
        </w:rPr>
        <w:t xml:space="preserve"> </w:t>
      </w:r>
      <w:r w:rsidR="00406325">
        <w:rPr>
          <w:sz w:val="28"/>
          <w:szCs w:val="28"/>
        </w:rPr>
        <w:t>–</w:t>
      </w:r>
      <w:r w:rsidR="00020BCA" w:rsidRPr="004578D6">
        <w:rPr>
          <w:sz w:val="28"/>
          <w:szCs w:val="28"/>
        </w:rPr>
        <w:t xml:space="preserve"> </w:t>
      </w:r>
      <w:r w:rsidR="00406325">
        <w:rPr>
          <w:sz w:val="28"/>
          <w:szCs w:val="28"/>
          <w:lang w:val="uk-UA"/>
        </w:rPr>
        <w:t>секретаря судового засідання,</w:t>
      </w:r>
      <w:bookmarkStart w:id="0" w:name="_GoBack"/>
      <w:bookmarkEnd w:id="0"/>
      <w:r w:rsidR="00020BCA" w:rsidRPr="004578D6">
        <w:rPr>
          <w:sz w:val="28"/>
          <w:szCs w:val="28"/>
        </w:rPr>
        <w:t xml:space="preserve"> </w:t>
      </w:r>
      <w:proofErr w:type="spellStart"/>
      <w:r w:rsidR="004578D6" w:rsidRPr="004578D6">
        <w:rPr>
          <w:sz w:val="28"/>
          <w:szCs w:val="28"/>
          <w:lang w:val="uk-UA"/>
        </w:rPr>
        <w:t>строково</w:t>
      </w:r>
      <w:proofErr w:type="spellEnd"/>
      <w:r w:rsidR="004578D6">
        <w:rPr>
          <w:sz w:val="28"/>
          <w:szCs w:val="28"/>
          <w:lang w:val="uk-UA"/>
        </w:rPr>
        <w:t>,</w:t>
      </w:r>
      <w:r w:rsidR="004578D6" w:rsidRPr="004578D6">
        <w:rPr>
          <w:sz w:val="28"/>
          <w:szCs w:val="28"/>
          <w:lang w:val="uk-UA"/>
        </w:rPr>
        <w:t xml:space="preserve"> на час перебування основного працівника у відпустці </w:t>
      </w:r>
      <w:r w:rsidR="002339DA">
        <w:rPr>
          <w:sz w:val="28"/>
          <w:szCs w:val="28"/>
          <w:lang w:val="uk-UA"/>
        </w:rPr>
        <w:t xml:space="preserve">для догляду за дитиною до фактичного виходу на роботу, </w:t>
      </w:r>
      <w:r w:rsidR="004578D6" w:rsidRPr="004578D6">
        <w:rPr>
          <w:sz w:val="28"/>
          <w:szCs w:val="28"/>
          <w:lang w:val="uk-UA"/>
        </w:rPr>
        <w:t xml:space="preserve">на період дії воєнного стану до призначення переможця конкурсу або до спливу 12 місячного строку з дня припинення чи скасування воєнного стану </w:t>
      </w:r>
      <w:r w:rsidR="00020BCA">
        <w:rPr>
          <w:sz w:val="28"/>
          <w:szCs w:val="28"/>
        </w:rPr>
        <w:t xml:space="preserve">у </w:t>
      </w:r>
      <w:proofErr w:type="spellStart"/>
      <w:r w:rsidR="00020BCA">
        <w:rPr>
          <w:sz w:val="28"/>
          <w:szCs w:val="28"/>
        </w:rPr>
        <w:t>Рівненському</w:t>
      </w:r>
      <w:proofErr w:type="spellEnd"/>
      <w:r w:rsidR="00020BCA">
        <w:rPr>
          <w:sz w:val="28"/>
          <w:szCs w:val="28"/>
        </w:rPr>
        <w:t xml:space="preserve"> окружному </w:t>
      </w:r>
      <w:proofErr w:type="spellStart"/>
      <w:r w:rsidR="00020BCA">
        <w:rPr>
          <w:sz w:val="28"/>
          <w:szCs w:val="28"/>
        </w:rPr>
        <w:t>адміністративному</w:t>
      </w:r>
      <w:proofErr w:type="spellEnd"/>
      <w:r w:rsidR="00020BCA">
        <w:rPr>
          <w:sz w:val="28"/>
          <w:szCs w:val="28"/>
        </w:rPr>
        <w:t xml:space="preserve"> </w:t>
      </w:r>
      <w:proofErr w:type="spellStart"/>
      <w:r w:rsidR="00020BCA">
        <w:rPr>
          <w:sz w:val="28"/>
          <w:szCs w:val="28"/>
        </w:rPr>
        <w:t>суді</w:t>
      </w:r>
      <w:proofErr w:type="spellEnd"/>
      <w:r w:rsidR="00020BCA">
        <w:rPr>
          <w:sz w:val="28"/>
          <w:szCs w:val="28"/>
        </w:rPr>
        <w:t>.</w:t>
      </w:r>
    </w:p>
    <w:p w:rsidR="00ED6A27" w:rsidRPr="0004200D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4578D6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507B72">
      <w:pgSz w:w="11906" w:h="16838"/>
      <w:pgMar w:top="530" w:right="707" w:bottom="142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90" w:rsidRDefault="00554C90" w:rsidP="00E5288C">
      <w:pPr>
        <w:spacing w:after="0" w:line="240" w:lineRule="auto"/>
      </w:pPr>
      <w:r>
        <w:separator/>
      </w:r>
    </w:p>
  </w:endnote>
  <w:endnote w:type="continuationSeparator" w:id="0">
    <w:p w:rsidR="00554C90" w:rsidRDefault="00554C90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90" w:rsidRDefault="00554C90" w:rsidP="00E5288C">
      <w:pPr>
        <w:spacing w:after="0" w:line="240" w:lineRule="auto"/>
      </w:pPr>
      <w:r>
        <w:separator/>
      </w:r>
    </w:p>
  </w:footnote>
  <w:footnote w:type="continuationSeparator" w:id="0">
    <w:p w:rsidR="00554C90" w:rsidRDefault="00554C90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491A"/>
    <w:rsid w:val="000B7046"/>
    <w:rsid w:val="000D7906"/>
    <w:rsid w:val="000D79C1"/>
    <w:rsid w:val="000E4FA1"/>
    <w:rsid w:val="000F1954"/>
    <w:rsid w:val="000F76C3"/>
    <w:rsid w:val="00101A84"/>
    <w:rsid w:val="00112100"/>
    <w:rsid w:val="00114241"/>
    <w:rsid w:val="00131787"/>
    <w:rsid w:val="00150A43"/>
    <w:rsid w:val="00151202"/>
    <w:rsid w:val="00155037"/>
    <w:rsid w:val="00192B6F"/>
    <w:rsid w:val="001A737D"/>
    <w:rsid w:val="001D7737"/>
    <w:rsid w:val="001F0B1F"/>
    <w:rsid w:val="001F5F3E"/>
    <w:rsid w:val="0022271C"/>
    <w:rsid w:val="002274D9"/>
    <w:rsid w:val="00232C9D"/>
    <w:rsid w:val="002339DA"/>
    <w:rsid w:val="0024551E"/>
    <w:rsid w:val="0025753F"/>
    <w:rsid w:val="00303E42"/>
    <w:rsid w:val="003131F0"/>
    <w:rsid w:val="00320620"/>
    <w:rsid w:val="00323894"/>
    <w:rsid w:val="00333229"/>
    <w:rsid w:val="0034058E"/>
    <w:rsid w:val="00346E47"/>
    <w:rsid w:val="0036537D"/>
    <w:rsid w:val="00376418"/>
    <w:rsid w:val="003E0E54"/>
    <w:rsid w:val="003E0EC7"/>
    <w:rsid w:val="00406325"/>
    <w:rsid w:val="00415565"/>
    <w:rsid w:val="00430248"/>
    <w:rsid w:val="00435C85"/>
    <w:rsid w:val="00437001"/>
    <w:rsid w:val="00440440"/>
    <w:rsid w:val="004578D6"/>
    <w:rsid w:val="00457A5A"/>
    <w:rsid w:val="0046691A"/>
    <w:rsid w:val="0047721B"/>
    <w:rsid w:val="0048376B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54C90"/>
    <w:rsid w:val="005667DF"/>
    <w:rsid w:val="005947A0"/>
    <w:rsid w:val="00596907"/>
    <w:rsid w:val="005C1ABD"/>
    <w:rsid w:val="005C4FA7"/>
    <w:rsid w:val="005E455D"/>
    <w:rsid w:val="005F54CE"/>
    <w:rsid w:val="0061329B"/>
    <w:rsid w:val="00635CBE"/>
    <w:rsid w:val="006419B2"/>
    <w:rsid w:val="0064269A"/>
    <w:rsid w:val="00646CA8"/>
    <w:rsid w:val="00671994"/>
    <w:rsid w:val="006B7878"/>
    <w:rsid w:val="006C63A4"/>
    <w:rsid w:val="006D7B42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932B5"/>
    <w:rsid w:val="009C6806"/>
    <w:rsid w:val="009D324A"/>
    <w:rsid w:val="009D5F1F"/>
    <w:rsid w:val="009F50B8"/>
    <w:rsid w:val="009F7165"/>
    <w:rsid w:val="00A46D37"/>
    <w:rsid w:val="00A525F1"/>
    <w:rsid w:val="00A6680E"/>
    <w:rsid w:val="00A7103B"/>
    <w:rsid w:val="00A826AA"/>
    <w:rsid w:val="00A90A8D"/>
    <w:rsid w:val="00AC2EC7"/>
    <w:rsid w:val="00AE09BB"/>
    <w:rsid w:val="00B40F79"/>
    <w:rsid w:val="00B4743A"/>
    <w:rsid w:val="00B6373C"/>
    <w:rsid w:val="00B67141"/>
    <w:rsid w:val="00B76BEC"/>
    <w:rsid w:val="00BA4D65"/>
    <w:rsid w:val="00BC303E"/>
    <w:rsid w:val="00BD60D6"/>
    <w:rsid w:val="00BE1508"/>
    <w:rsid w:val="00BE1E81"/>
    <w:rsid w:val="00BF1998"/>
    <w:rsid w:val="00C07F51"/>
    <w:rsid w:val="00C143AD"/>
    <w:rsid w:val="00C220CA"/>
    <w:rsid w:val="00C35CC4"/>
    <w:rsid w:val="00C821A8"/>
    <w:rsid w:val="00CA4078"/>
    <w:rsid w:val="00CC5410"/>
    <w:rsid w:val="00D05289"/>
    <w:rsid w:val="00D059EE"/>
    <w:rsid w:val="00D15B50"/>
    <w:rsid w:val="00D16C7B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D534B"/>
    <w:rsid w:val="00DE1D00"/>
    <w:rsid w:val="00DF1FE0"/>
    <w:rsid w:val="00E13CA3"/>
    <w:rsid w:val="00E14911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4AA2"/>
  <w15:docId w15:val="{70EE8686-F8C3-4941-88EB-FAE0F896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4578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811D-7418-426F-B33E-8CCC2A47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Користувач Windows</cp:lastModifiedBy>
  <cp:revision>2</cp:revision>
  <cp:lastPrinted>2022-02-28T12:00:00Z</cp:lastPrinted>
  <dcterms:created xsi:type="dcterms:W3CDTF">2024-08-30T09:05:00Z</dcterms:created>
  <dcterms:modified xsi:type="dcterms:W3CDTF">2024-08-30T09:05:00Z</dcterms:modified>
</cp:coreProperties>
</file>