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4C8" w:rsidRPr="005749FB" w:rsidRDefault="007834C8" w:rsidP="007834C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749FB">
        <w:rPr>
          <w:rFonts w:ascii="Times New Roman" w:hAnsi="Times New Roman"/>
          <w:b/>
          <w:bCs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7834C8" w:rsidRPr="005749FB" w:rsidRDefault="007834C8" w:rsidP="007834C8">
      <w:pPr>
        <w:spacing w:after="0" w:line="240" w:lineRule="auto"/>
        <w:jc w:val="center"/>
        <w:rPr>
          <w:rFonts w:ascii="Times New Roman" w:hAnsi="Times New Roman"/>
        </w:rPr>
      </w:pPr>
      <w:r w:rsidRPr="005749FB">
        <w:rPr>
          <w:rFonts w:ascii="Times New Roman" w:hAnsi="Times New Roman"/>
        </w:rPr>
        <w:t xml:space="preserve">(відповідно до пункту </w:t>
      </w:r>
      <w:r w:rsidR="00500F27" w:rsidRPr="005749FB">
        <w:rPr>
          <w:rFonts w:ascii="Times New Roman" w:hAnsi="Times New Roman"/>
        </w:rPr>
        <w:t>4</w:t>
      </w:r>
      <w:r w:rsidR="00500F27" w:rsidRPr="005749FB">
        <w:rPr>
          <w:rFonts w:ascii="Times New Roman" w:hAnsi="Times New Roman"/>
          <w:b/>
          <w:bCs/>
          <w:vertAlign w:val="superscript"/>
        </w:rPr>
        <w:t>-1</w:t>
      </w:r>
      <w:r w:rsidRPr="005749FB">
        <w:rPr>
          <w:rFonts w:ascii="Times New Roman" w:hAnsi="Times New Roman"/>
        </w:rPr>
        <w:t xml:space="preserve"> постанови КМУ від 11.10.2016 № 710 «Про ефективне використання державних коштів» (зі змінами))</w:t>
      </w:r>
    </w:p>
    <w:p w:rsidR="005749FB" w:rsidRPr="007834C8" w:rsidRDefault="005749FB" w:rsidP="007834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34C8" w:rsidRDefault="007834C8" w:rsidP="001B27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4C8">
        <w:rPr>
          <w:rFonts w:ascii="Times New Roman" w:hAnsi="Times New Roman"/>
          <w:b/>
          <w:bCs/>
          <w:sz w:val="24"/>
          <w:szCs w:val="24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формувань: </w:t>
      </w:r>
      <w:r w:rsidR="00696E8F" w:rsidRPr="00696E8F">
        <w:rPr>
          <w:rFonts w:ascii="Times New Roman" w:hAnsi="Times New Roman"/>
          <w:sz w:val="24"/>
          <w:szCs w:val="24"/>
        </w:rPr>
        <w:t>Рівненський окружний адміністративний суд</w:t>
      </w:r>
      <w:r w:rsidRPr="007834C8">
        <w:rPr>
          <w:rFonts w:ascii="Times New Roman" w:hAnsi="Times New Roman"/>
          <w:sz w:val="24"/>
          <w:szCs w:val="24"/>
        </w:rPr>
        <w:t xml:space="preserve">; </w:t>
      </w:r>
      <w:r w:rsidR="00696E8F" w:rsidRPr="00696E8F">
        <w:rPr>
          <w:rFonts w:ascii="Times New Roman" w:hAnsi="Times New Roman"/>
          <w:sz w:val="24"/>
          <w:szCs w:val="24"/>
        </w:rPr>
        <w:t>вул. 16 Липня, 87, м. Рівне, 33028</w:t>
      </w:r>
      <w:r w:rsidRPr="007834C8">
        <w:rPr>
          <w:rFonts w:ascii="Times New Roman" w:hAnsi="Times New Roman"/>
          <w:sz w:val="24"/>
          <w:szCs w:val="24"/>
        </w:rPr>
        <w:t xml:space="preserve">; код за ЄДРПОУ – </w:t>
      </w:r>
      <w:r w:rsidR="00696E8F">
        <w:rPr>
          <w:rFonts w:ascii="Times New Roman" w:hAnsi="Times New Roman"/>
          <w:sz w:val="24"/>
          <w:szCs w:val="24"/>
        </w:rPr>
        <w:t>34847329</w:t>
      </w:r>
      <w:r w:rsidRPr="007834C8">
        <w:rPr>
          <w:rFonts w:ascii="Times New Roman" w:hAnsi="Times New Roman"/>
          <w:sz w:val="24"/>
          <w:szCs w:val="24"/>
        </w:rPr>
        <w:t xml:space="preserve">. </w:t>
      </w:r>
    </w:p>
    <w:p w:rsidR="007834C8" w:rsidRDefault="007834C8" w:rsidP="001B27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4C8">
        <w:rPr>
          <w:rFonts w:ascii="Times New Roman" w:hAnsi="Times New Roman"/>
          <w:b/>
          <w:bCs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7834C8">
        <w:rPr>
          <w:rFonts w:ascii="Times New Roman" w:hAnsi="Times New Roman"/>
          <w:sz w:val="24"/>
          <w:szCs w:val="24"/>
        </w:rPr>
        <w:t xml:space="preserve"> </w:t>
      </w:r>
      <w:r w:rsidR="00231CDD">
        <w:rPr>
          <w:rFonts w:ascii="Times New Roman" w:hAnsi="Times New Roman"/>
          <w:sz w:val="24"/>
          <w:szCs w:val="24"/>
        </w:rPr>
        <w:t>Канцелярські товари</w:t>
      </w:r>
      <w:r w:rsidR="00261413" w:rsidRPr="00261413">
        <w:rPr>
          <w:rFonts w:ascii="Times New Roman" w:hAnsi="Times New Roman"/>
          <w:sz w:val="24"/>
          <w:szCs w:val="24"/>
        </w:rPr>
        <w:t xml:space="preserve"> (код ДК 021:2015 «Єдиний закупівельний словник»: 30190000-7 Офісне устаткування та приладдя різне)</w:t>
      </w:r>
      <w:r w:rsidRPr="007834C8">
        <w:rPr>
          <w:rFonts w:ascii="Times New Roman" w:hAnsi="Times New Roman"/>
          <w:sz w:val="24"/>
          <w:szCs w:val="24"/>
        </w:rPr>
        <w:t xml:space="preserve">. </w:t>
      </w:r>
    </w:p>
    <w:p w:rsidR="007834C8" w:rsidRDefault="007834C8" w:rsidP="001B27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4C8">
        <w:rPr>
          <w:rFonts w:ascii="Times New Roman" w:hAnsi="Times New Roman"/>
          <w:b/>
          <w:bCs/>
          <w:sz w:val="24"/>
          <w:szCs w:val="24"/>
        </w:rPr>
        <w:t>Ідентифікатор закупівлі</w:t>
      </w:r>
      <w:r w:rsidRPr="007834C8">
        <w:rPr>
          <w:rFonts w:ascii="Times New Roman" w:hAnsi="Times New Roman"/>
          <w:sz w:val="24"/>
          <w:szCs w:val="24"/>
        </w:rPr>
        <w:t xml:space="preserve">: </w:t>
      </w:r>
      <w:r w:rsidR="0015205D" w:rsidRPr="0015205D">
        <w:rPr>
          <w:rFonts w:ascii="Times New Roman" w:hAnsi="Times New Roman"/>
          <w:sz w:val="24"/>
          <w:szCs w:val="24"/>
        </w:rPr>
        <w:t>UA-2024-05-28-011987-a</w:t>
      </w:r>
      <w:r w:rsidR="003F0ECF">
        <w:rPr>
          <w:rFonts w:ascii="Times New Roman" w:hAnsi="Times New Roman"/>
          <w:sz w:val="24"/>
          <w:szCs w:val="24"/>
        </w:rPr>
        <w:t>.</w:t>
      </w:r>
    </w:p>
    <w:p w:rsidR="00CE589D" w:rsidRDefault="007834C8" w:rsidP="001B27F6">
      <w:pPr>
        <w:spacing w:after="0" w:line="240" w:lineRule="auto"/>
        <w:jc w:val="both"/>
      </w:pPr>
      <w:r w:rsidRPr="007834C8">
        <w:rPr>
          <w:rFonts w:ascii="Times New Roman" w:hAnsi="Times New Roman"/>
          <w:b/>
          <w:bCs/>
          <w:sz w:val="24"/>
          <w:szCs w:val="24"/>
        </w:rPr>
        <w:t>Обґрунтування технічних та якісних характеристик предмета закупівлі:</w:t>
      </w:r>
      <w:r w:rsidRPr="007834C8">
        <w:rPr>
          <w:rFonts w:ascii="Times New Roman" w:hAnsi="Times New Roman"/>
          <w:sz w:val="24"/>
          <w:szCs w:val="24"/>
        </w:rPr>
        <w:t xml:space="preserve"> </w:t>
      </w:r>
      <w:r w:rsidR="00DE1533" w:rsidRPr="00DE1533">
        <w:rPr>
          <w:rFonts w:ascii="Times New Roman" w:hAnsi="Times New Roman"/>
          <w:sz w:val="24"/>
          <w:szCs w:val="24"/>
        </w:rPr>
        <w:t xml:space="preserve">Інформація про технічні, якісні та кількісні характеристики предмета закупівлі наведена в Додатку </w:t>
      </w:r>
      <w:r w:rsidR="00261413">
        <w:rPr>
          <w:rFonts w:ascii="Times New Roman" w:hAnsi="Times New Roman"/>
          <w:sz w:val="24"/>
          <w:szCs w:val="24"/>
        </w:rPr>
        <w:t>1</w:t>
      </w:r>
      <w:r w:rsidR="00DE1533">
        <w:rPr>
          <w:rFonts w:ascii="Times New Roman" w:hAnsi="Times New Roman"/>
          <w:sz w:val="24"/>
          <w:szCs w:val="24"/>
        </w:rPr>
        <w:t xml:space="preserve"> до Т</w:t>
      </w:r>
      <w:r w:rsidR="00DE1533" w:rsidRPr="00DE1533">
        <w:rPr>
          <w:rFonts w:ascii="Times New Roman" w:hAnsi="Times New Roman"/>
          <w:sz w:val="24"/>
          <w:szCs w:val="24"/>
        </w:rPr>
        <w:t>ендерної документації.</w:t>
      </w:r>
      <w:r w:rsidR="00CE589D" w:rsidRPr="00CE589D">
        <w:t xml:space="preserve"> </w:t>
      </w:r>
    </w:p>
    <w:p w:rsidR="006359EB" w:rsidRPr="006359EB" w:rsidRDefault="006359EB" w:rsidP="006359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9EB">
        <w:rPr>
          <w:rFonts w:ascii="Times New Roman" w:hAnsi="Times New Roman"/>
          <w:sz w:val="24"/>
          <w:szCs w:val="24"/>
        </w:rPr>
        <w:t>Пропонований учасниками закупівлі товар має бути:</w:t>
      </w:r>
    </w:p>
    <w:p w:rsidR="006359EB" w:rsidRPr="006359EB" w:rsidRDefault="006359EB" w:rsidP="006359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9EB">
        <w:rPr>
          <w:rFonts w:ascii="Times New Roman" w:hAnsi="Times New Roman"/>
          <w:sz w:val="24"/>
          <w:szCs w:val="24"/>
        </w:rPr>
        <w:t>-</w:t>
      </w:r>
      <w:r w:rsidRPr="006359EB">
        <w:rPr>
          <w:rFonts w:ascii="Times New Roman" w:hAnsi="Times New Roman"/>
          <w:sz w:val="24"/>
          <w:szCs w:val="24"/>
        </w:rPr>
        <w:tab/>
        <w:t xml:space="preserve">новим (не бути таким, що вживався чи експлуатувався); </w:t>
      </w:r>
    </w:p>
    <w:p w:rsidR="006359EB" w:rsidRPr="006359EB" w:rsidRDefault="006359EB" w:rsidP="006359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9EB">
        <w:rPr>
          <w:rFonts w:ascii="Times New Roman" w:hAnsi="Times New Roman"/>
          <w:sz w:val="24"/>
          <w:szCs w:val="24"/>
        </w:rPr>
        <w:t>-</w:t>
      </w:r>
      <w:r w:rsidRPr="006359EB">
        <w:rPr>
          <w:rFonts w:ascii="Times New Roman" w:hAnsi="Times New Roman"/>
          <w:sz w:val="24"/>
          <w:szCs w:val="24"/>
        </w:rPr>
        <w:tab/>
        <w:t>виготовленим відповідно до стандартів, показників і параметрів, що діють на території України, ДСТУ та ТУ, затвердженими для вказаного виду товарів.</w:t>
      </w:r>
    </w:p>
    <w:p w:rsidR="006359EB" w:rsidRPr="006359EB" w:rsidRDefault="006359EB" w:rsidP="006359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9EB">
        <w:rPr>
          <w:rFonts w:ascii="Times New Roman" w:hAnsi="Times New Roman"/>
          <w:sz w:val="24"/>
          <w:szCs w:val="24"/>
        </w:rPr>
        <w:t>Товар не повинен мати дефектів, пов’язаних з матеріалами та/або роботою по його виготовленню, які виявляються в результаті дії або упущення виробника, та/або пов’язаних з його доставкою постачальником.</w:t>
      </w:r>
    </w:p>
    <w:p w:rsidR="006359EB" w:rsidRPr="006359EB" w:rsidRDefault="006359EB" w:rsidP="006359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9EB">
        <w:rPr>
          <w:rFonts w:ascii="Times New Roman" w:hAnsi="Times New Roman"/>
          <w:sz w:val="24"/>
          <w:szCs w:val="24"/>
        </w:rPr>
        <w:t>Вимоги до пакування товару: товар запаковується та поставляється в індивідуальній упаковці таким чином, щоб забезпечити його цілісність та схоронність під час транспортування й зберігання.</w:t>
      </w:r>
    </w:p>
    <w:p w:rsidR="006359EB" w:rsidRDefault="006359EB" w:rsidP="006359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9EB">
        <w:rPr>
          <w:rFonts w:ascii="Times New Roman" w:hAnsi="Times New Roman"/>
          <w:sz w:val="24"/>
          <w:szCs w:val="24"/>
        </w:rPr>
        <w:t>Вимоги до безпечності товару: товар, що пропонується учасником, повинен відповідати встановленим для даного виду товарів технічним вимогам, що підтверджує його якість та безпечність для життя і здоров’я людини.</w:t>
      </w:r>
    </w:p>
    <w:p w:rsidR="005749FB" w:rsidRDefault="00973E66" w:rsidP="006359E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</w:t>
      </w:r>
      <w:r w:rsidR="005749FB">
        <w:rPr>
          <w:rFonts w:ascii="Times New Roman" w:hAnsi="Times New Roman"/>
          <w:b/>
          <w:bCs/>
          <w:sz w:val="24"/>
          <w:szCs w:val="24"/>
        </w:rPr>
        <w:t>рієнтовна о</w:t>
      </w:r>
      <w:r w:rsidR="005749FB" w:rsidRPr="005749FB">
        <w:rPr>
          <w:rFonts w:ascii="Times New Roman" w:hAnsi="Times New Roman"/>
          <w:b/>
          <w:bCs/>
          <w:sz w:val="24"/>
          <w:szCs w:val="24"/>
        </w:rPr>
        <w:t xml:space="preserve">чікувана вартість предмета закупівлі: </w:t>
      </w:r>
      <w:r w:rsidR="0015205D" w:rsidRPr="0015205D">
        <w:rPr>
          <w:rFonts w:ascii="Times New Roman" w:hAnsi="Times New Roman"/>
          <w:sz w:val="24"/>
          <w:szCs w:val="24"/>
        </w:rPr>
        <w:t>64 400,00 грн (шістдесят чотири тисячі чотириста гривень нуль копійок), з ПДВ</w:t>
      </w:r>
      <w:r w:rsidR="00231CDD" w:rsidRPr="00231CDD">
        <w:rPr>
          <w:rFonts w:ascii="Times New Roman" w:hAnsi="Times New Roman"/>
          <w:sz w:val="24"/>
          <w:szCs w:val="24"/>
        </w:rPr>
        <w:t>.</w:t>
      </w:r>
    </w:p>
    <w:p w:rsidR="00A24F63" w:rsidRPr="00A24F63" w:rsidRDefault="005749FB" w:rsidP="005749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49FB">
        <w:rPr>
          <w:rFonts w:ascii="Times New Roman" w:hAnsi="Times New Roman"/>
          <w:b/>
          <w:bCs/>
          <w:sz w:val="24"/>
          <w:szCs w:val="24"/>
        </w:rPr>
        <w:t>Обґрунтування розміру бюджетного призначення, очікуваної вартості предмета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749FB">
        <w:rPr>
          <w:rFonts w:ascii="Times New Roman" w:hAnsi="Times New Roman"/>
          <w:b/>
          <w:bCs/>
          <w:sz w:val="24"/>
          <w:szCs w:val="24"/>
        </w:rPr>
        <w:t>закупівлі</w:t>
      </w:r>
      <w:r w:rsidR="007834C8" w:rsidRPr="007834C8">
        <w:rPr>
          <w:rFonts w:ascii="Times New Roman" w:hAnsi="Times New Roman"/>
          <w:b/>
          <w:bCs/>
          <w:sz w:val="24"/>
          <w:szCs w:val="24"/>
        </w:rPr>
        <w:t>:</w:t>
      </w:r>
      <w:r w:rsidR="007834C8" w:rsidRPr="007834C8">
        <w:rPr>
          <w:rFonts w:ascii="Times New Roman" w:hAnsi="Times New Roman"/>
          <w:sz w:val="24"/>
          <w:szCs w:val="24"/>
        </w:rPr>
        <w:t xml:space="preserve"> </w:t>
      </w:r>
      <w:r w:rsidR="00A24F63" w:rsidRPr="00A24F63">
        <w:rPr>
          <w:rFonts w:ascii="Times New Roman" w:hAnsi="Times New Roman"/>
          <w:sz w:val="24"/>
          <w:szCs w:val="24"/>
        </w:rPr>
        <w:t>Очікувана вартість предмета закупівлі визначена з урахуванням кошторисних призначень та помісячного плану асигнувань бюджету суду на 202</w:t>
      </w:r>
      <w:r w:rsidR="0015205D">
        <w:rPr>
          <w:rFonts w:ascii="Times New Roman" w:hAnsi="Times New Roman"/>
          <w:sz w:val="24"/>
          <w:szCs w:val="24"/>
        </w:rPr>
        <w:t>4</w:t>
      </w:r>
      <w:r w:rsidR="00A24F63" w:rsidRPr="00A24F63">
        <w:rPr>
          <w:rFonts w:ascii="Times New Roman" w:hAnsi="Times New Roman"/>
          <w:sz w:val="24"/>
          <w:szCs w:val="24"/>
        </w:rPr>
        <w:t xml:space="preserve"> рік.</w:t>
      </w:r>
    </w:p>
    <w:p w:rsidR="00973E66" w:rsidRDefault="00973E66" w:rsidP="00A24F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E66">
        <w:rPr>
          <w:rFonts w:ascii="Times New Roman" w:hAnsi="Times New Roman"/>
          <w:sz w:val="24"/>
          <w:szCs w:val="24"/>
        </w:rPr>
        <w:t>Міністерством розвитку економіки, торгівлі та сільського господарства України затверджена примірна методика визначення очікуваної вартості предмета закупівлі від 18.02.2020 №275</w:t>
      </w:r>
      <w:r>
        <w:rPr>
          <w:rFonts w:ascii="Times New Roman" w:hAnsi="Times New Roman"/>
          <w:sz w:val="24"/>
          <w:szCs w:val="24"/>
        </w:rPr>
        <w:t xml:space="preserve"> (зі змінами)</w:t>
      </w:r>
      <w:r w:rsidRPr="00973E66">
        <w:rPr>
          <w:rFonts w:ascii="Times New Roman" w:hAnsi="Times New Roman"/>
          <w:sz w:val="24"/>
          <w:szCs w:val="24"/>
        </w:rPr>
        <w:t xml:space="preserve">, якою передбачені методи визначення очікуваної вартості предмета закупівлі, а саме: 1) здійснення пошуку, збору та аналіз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тощо; 2) отримання комерційних (цінових) пропозицій від виробників, офіційних представників (дилерів), постачальників; 3)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га/або минулих періодів (з урахуванням індексу інфляції, зміни курсів іноземних валют). </w:t>
      </w:r>
    </w:p>
    <w:p w:rsidR="00973E66" w:rsidRPr="00973E66" w:rsidRDefault="00973E66" w:rsidP="00973E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E66">
        <w:rPr>
          <w:rFonts w:ascii="Times New Roman" w:hAnsi="Times New Roman"/>
          <w:sz w:val="24"/>
          <w:szCs w:val="24"/>
        </w:rPr>
        <w:t xml:space="preserve">Для розрахунку очікуваної вартості предмета </w:t>
      </w:r>
      <w:r>
        <w:rPr>
          <w:rFonts w:ascii="Times New Roman" w:hAnsi="Times New Roman"/>
          <w:sz w:val="24"/>
          <w:szCs w:val="24"/>
        </w:rPr>
        <w:t>даної</w:t>
      </w:r>
      <w:r w:rsidRPr="00973E66">
        <w:rPr>
          <w:rFonts w:ascii="Times New Roman" w:hAnsi="Times New Roman"/>
          <w:sz w:val="24"/>
          <w:szCs w:val="24"/>
        </w:rPr>
        <w:t xml:space="preserve"> закупівлі використано метод порівняння ринкових цін, які отримані шляхом пошуку, збору та аналізу загальнодоступної інформації про вартість </w:t>
      </w:r>
      <w:r w:rsidR="0015205D">
        <w:rPr>
          <w:rFonts w:ascii="Times New Roman" w:hAnsi="Times New Roman"/>
          <w:sz w:val="24"/>
          <w:szCs w:val="24"/>
        </w:rPr>
        <w:t>товарів</w:t>
      </w:r>
      <w:r w:rsidRPr="00973E66">
        <w:rPr>
          <w:rFonts w:ascii="Times New Roman" w:hAnsi="Times New Roman"/>
          <w:sz w:val="24"/>
          <w:szCs w:val="24"/>
        </w:rPr>
        <w:t xml:space="preserve">, що міститься в мережі Інтернет у відкритому доступі та в електронній системі </w:t>
      </w:r>
      <w:proofErr w:type="spellStart"/>
      <w:r w:rsidRPr="00973E66">
        <w:rPr>
          <w:rFonts w:ascii="Times New Roman" w:hAnsi="Times New Roman"/>
          <w:sz w:val="24"/>
          <w:szCs w:val="24"/>
        </w:rPr>
        <w:t>закупівель</w:t>
      </w:r>
      <w:proofErr w:type="spellEnd"/>
      <w:r w:rsidRPr="00973E66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973E66">
        <w:rPr>
          <w:rFonts w:ascii="Times New Roman" w:hAnsi="Times New Roman"/>
          <w:sz w:val="24"/>
          <w:szCs w:val="24"/>
        </w:rPr>
        <w:t>Prozorro</w:t>
      </w:r>
      <w:proofErr w:type="spellEnd"/>
      <w:r w:rsidRPr="00973E66">
        <w:rPr>
          <w:rFonts w:ascii="Times New Roman" w:hAnsi="Times New Roman"/>
          <w:sz w:val="24"/>
          <w:szCs w:val="24"/>
        </w:rPr>
        <w:t>».</w:t>
      </w:r>
    </w:p>
    <w:p w:rsidR="00973E66" w:rsidRDefault="00973E66" w:rsidP="00973E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E66">
        <w:rPr>
          <w:rFonts w:ascii="Times New Roman" w:hAnsi="Times New Roman"/>
          <w:sz w:val="24"/>
          <w:szCs w:val="24"/>
        </w:rPr>
        <w:lastRenderedPageBreak/>
        <w:t xml:space="preserve">Крім того, при визначенні очікуваної вартості предмета закупівлі враховано показники фактичного обсягу споживання Рівненським окружним адміністративним судом </w:t>
      </w:r>
      <w:r w:rsidR="00231CDD">
        <w:rPr>
          <w:rFonts w:ascii="Times New Roman" w:hAnsi="Times New Roman"/>
          <w:sz w:val="24"/>
          <w:szCs w:val="24"/>
        </w:rPr>
        <w:t>канцелярських товарів</w:t>
      </w:r>
      <w:r w:rsidRPr="00973E66">
        <w:rPr>
          <w:rFonts w:ascii="Times New Roman" w:hAnsi="Times New Roman"/>
          <w:sz w:val="24"/>
          <w:szCs w:val="24"/>
        </w:rPr>
        <w:t xml:space="preserve"> за аналогічні минулі періоди, а також прогнозовані натуральні й вартісні показники споживання вказаного товару до кінця 202</w:t>
      </w:r>
      <w:r w:rsidR="0015205D">
        <w:rPr>
          <w:rFonts w:ascii="Times New Roman" w:hAnsi="Times New Roman"/>
          <w:sz w:val="24"/>
          <w:szCs w:val="24"/>
        </w:rPr>
        <w:t>4</w:t>
      </w:r>
      <w:r w:rsidRPr="00973E66">
        <w:rPr>
          <w:rFonts w:ascii="Times New Roman" w:hAnsi="Times New Roman"/>
          <w:sz w:val="24"/>
          <w:szCs w:val="24"/>
        </w:rPr>
        <w:t xml:space="preserve"> року.</w:t>
      </w:r>
    </w:p>
    <w:p w:rsidR="00C816B2" w:rsidRDefault="00C816B2" w:rsidP="00973E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16B2" w:rsidRPr="00C816B2" w:rsidRDefault="00C816B2" w:rsidP="00973E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6B2">
        <w:rPr>
          <w:rFonts w:ascii="Times New Roman" w:hAnsi="Times New Roman"/>
          <w:sz w:val="24"/>
          <w:szCs w:val="24"/>
        </w:rPr>
        <w:t xml:space="preserve">Закупівля: </w:t>
      </w:r>
      <w:bookmarkStart w:id="0" w:name="_GoBack"/>
      <w:bookmarkEnd w:id="0"/>
      <w:r w:rsidR="008020F0" w:rsidRPr="008020F0">
        <w:rPr>
          <w:rFonts w:ascii="Times New Roman" w:hAnsi="Times New Roman"/>
          <w:sz w:val="24"/>
          <w:szCs w:val="24"/>
        </w:rPr>
        <w:t>https://prozorro.gov.ua/tender/UA-2024-05-28-011987-a</w:t>
      </w:r>
    </w:p>
    <w:sectPr w:rsidR="00C816B2" w:rsidRPr="00C816B2" w:rsidSect="001269F2">
      <w:pgSz w:w="11906" w:h="16838"/>
      <w:pgMar w:top="127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D75FD"/>
    <w:multiLevelType w:val="hybridMultilevel"/>
    <w:tmpl w:val="E398E1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2B8"/>
    <w:rsid w:val="000A6EC7"/>
    <w:rsid w:val="000E7C0B"/>
    <w:rsid w:val="001269F2"/>
    <w:rsid w:val="0015205D"/>
    <w:rsid w:val="001B27F6"/>
    <w:rsid w:val="00231CDD"/>
    <w:rsid w:val="00245FA0"/>
    <w:rsid w:val="00261413"/>
    <w:rsid w:val="003F0ECF"/>
    <w:rsid w:val="004C013A"/>
    <w:rsid w:val="00500F27"/>
    <w:rsid w:val="00563F62"/>
    <w:rsid w:val="005749FB"/>
    <w:rsid w:val="005D31A3"/>
    <w:rsid w:val="0062468A"/>
    <w:rsid w:val="006359EB"/>
    <w:rsid w:val="00696E8F"/>
    <w:rsid w:val="007834C8"/>
    <w:rsid w:val="008020F0"/>
    <w:rsid w:val="0080576F"/>
    <w:rsid w:val="00834FFB"/>
    <w:rsid w:val="00846603"/>
    <w:rsid w:val="009570B9"/>
    <w:rsid w:val="00973E66"/>
    <w:rsid w:val="00A24F63"/>
    <w:rsid w:val="00AF36B1"/>
    <w:rsid w:val="00B722B8"/>
    <w:rsid w:val="00C06B6A"/>
    <w:rsid w:val="00C816B2"/>
    <w:rsid w:val="00CE589D"/>
    <w:rsid w:val="00DE1533"/>
    <w:rsid w:val="00E23FB8"/>
    <w:rsid w:val="00E5206D"/>
    <w:rsid w:val="00E64462"/>
    <w:rsid w:val="00ED0A3B"/>
    <w:rsid w:val="00F0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69562"/>
  <w15:docId w15:val="{95AB6100-F553-4EE9-868B-72425116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22B8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3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2535</Words>
  <Characters>1445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Юлія</cp:lastModifiedBy>
  <cp:revision>3</cp:revision>
  <cp:lastPrinted>2023-02-21T13:07:00Z</cp:lastPrinted>
  <dcterms:created xsi:type="dcterms:W3CDTF">2024-06-03T12:29:00Z</dcterms:created>
  <dcterms:modified xsi:type="dcterms:W3CDTF">2024-06-03T12:30:00Z</dcterms:modified>
</cp:coreProperties>
</file>